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Contoh Daftar Riwayat Hidup - Posisi Khusus (Software Developer)</w:t>
      </w:r>
    </w:p>
    <w:p>
      <w:r>
        <w:t>Nama         : Rizky Aditya</w:t>
      </w:r>
    </w:p>
    <w:p>
      <w:r>
        <w:t>Alamat       : Jl. Anggrek No. 45, Surabaya, Jawa Timur</w:t>
      </w:r>
    </w:p>
    <w:p>
      <w:r>
        <w:t>Telepon      : 0856-7777-2222</w:t>
      </w:r>
    </w:p>
    <w:p>
      <w:r>
        <w:t>Email        : rizky.dev@gmail.com</w:t>
      </w:r>
    </w:p>
    <w:p>
      <w:r>
        <w:t>LinkedIn     : linkedin.com/in/rizkydev</w:t>
      </w:r>
    </w:p>
    <w:p>
      <w:r>
        <w:t>GitHub       : github.com/rizkydev</w:t>
      </w:r>
    </w:p>
    <w:p>
      <w:r>
        <w:t>Website      : rizky.dev.id</w:t>
      </w:r>
    </w:p>
    <w:p/>
    <w:p>
      <w:r>
        <w:t>Profil Singkat</w:t>
      </w:r>
    </w:p>
    <w:p>
      <w:pPr>
        <w:spacing w:line="288" w:lineRule="auto"/>
      </w:pPr>
      <w:r>
        <w:rPr>
          <w:sz w:val="22"/>
        </w:rPr>
        <w:t>Full-stack developer dengan pengalaman lebih dari 4 tahun dalam membangun aplikasi web dan API menggunakan React, Node.js, dan PostgreSQL. Berorientasi pada efisiensi sistem dan pengalaman pengguna. Terbiasa bekerja dengan tim agile, serta menggunakan tools seperti CI/CD dan Docker.</w:t>
      </w:r>
    </w:p>
    <w:p/>
    <w:p>
      <w:r>
        <w:t>Pengalaman Kerja</w:t>
      </w:r>
    </w:p>
    <w:p>
      <w:pPr>
        <w:spacing w:line="288" w:lineRule="auto"/>
      </w:pPr>
      <w:r>
        <w:rPr>
          <w:sz w:val="22"/>
        </w:rPr>
        <w:t>Backend Developer – PT Teknologi Cerdas | 2021 – Sekarang</w:t>
      </w:r>
    </w:p>
    <w:p>
      <w:pPr>
        <w:spacing w:line="288" w:lineRule="auto"/>
      </w:pPr>
      <w:r>
        <w:rPr>
          <w:sz w:val="22"/>
        </w:rPr>
        <w:t>• Membangun REST API menggunakan Node.js</w:t>
      </w:r>
    </w:p>
    <w:p>
      <w:pPr>
        <w:spacing w:line="288" w:lineRule="auto"/>
      </w:pPr>
      <w:r>
        <w:rPr>
          <w:sz w:val="22"/>
        </w:rPr>
        <w:t>• Mengoptimalkan performa database PostgreSQL</w:t>
      </w:r>
    </w:p>
    <w:p>
      <w:pPr>
        <w:spacing w:line="288" w:lineRule="auto"/>
      </w:pPr>
      <w:r>
        <w:rPr>
          <w:sz w:val="22"/>
        </w:rPr>
        <w:t>• Implementasi pipeline CI/CD melalui GitHub Actions</w:t>
      </w:r>
    </w:p>
    <w:p>
      <w:pPr>
        <w:spacing w:line="288" w:lineRule="auto"/>
      </w:pPr>
      <w:r>
        <w:rPr>
          <w:sz w:val="22"/>
        </w:rPr>
      </w:r>
    </w:p>
    <w:p>
      <w:pPr>
        <w:spacing w:line="288" w:lineRule="auto"/>
      </w:pPr>
      <w:r>
        <w:rPr>
          <w:sz w:val="22"/>
        </w:rPr>
        <w:t>Junior Web Developer – CV Karya Digital | 2019 – 2021</w:t>
      </w:r>
    </w:p>
    <w:p>
      <w:pPr>
        <w:spacing w:line="288" w:lineRule="auto"/>
      </w:pPr>
      <w:r>
        <w:rPr>
          <w:sz w:val="22"/>
        </w:rPr>
        <w:t>• Mengembangkan dashboard admin berbasis React</w:t>
      </w:r>
    </w:p>
    <w:p>
      <w:pPr>
        <w:spacing w:line="288" w:lineRule="auto"/>
      </w:pPr>
      <w:r>
        <w:rPr>
          <w:sz w:val="22"/>
        </w:rPr>
        <w:t>• Terlibat dalam pengembangan sistem POS berbasis cloud</w:t>
      </w:r>
    </w:p>
    <w:p/>
    <w:p>
      <w:r>
        <w:t>Keahlian</w:t>
      </w:r>
    </w:p>
    <w:p>
      <w:pPr>
        <w:spacing w:line="288" w:lineRule="auto"/>
      </w:pPr>
      <w:r>
        <w:rPr>
          <w:sz w:val="22"/>
        </w:rPr>
        <w:t>• JavaScript (React, Node.js), PostgreSQL, MongoDB</w:t>
      </w:r>
    </w:p>
    <w:p>
      <w:pPr>
        <w:spacing w:line="288" w:lineRule="auto"/>
      </w:pPr>
      <w:r>
        <w:rPr>
          <w:sz w:val="22"/>
        </w:rPr>
        <w:t>• Git, Docker, GitHub Actions</w:t>
      </w:r>
    </w:p>
    <w:p/>
    <w:p>
      <w:r>
        <w:t>Portofolio</w:t>
      </w:r>
    </w:p>
    <w:p>
      <w:pPr>
        <w:spacing w:line="288" w:lineRule="auto"/>
      </w:pPr>
      <w:r>
        <w:rPr>
          <w:sz w:val="22"/>
        </w:rPr>
        <w:t>• github.com/rizkydev/project-cashier</w:t>
      </w:r>
    </w:p>
    <w:p>
      <w:pPr>
        <w:spacing w:line="288" w:lineRule="auto"/>
      </w:pPr>
      <w:r>
        <w:rPr>
          <w:sz w:val="22"/>
        </w:rPr>
        <w:t>• rizky.dev.id/erp-dashboard</w:t>
      </w:r>
    </w:p>
    <w:p/>
    <w:p>
      <w:r>
        <w:t>Sertifikasi</w:t>
      </w:r>
    </w:p>
    <w:p>
      <w:pPr>
        <w:spacing w:line="288" w:lineRule="auto"/>
      </w:pPr>
      <w:r>
        <w:rPr>
          <w:sz w:val="22"/>
        </w:rPr>
        <w:t>• AWS Cloud Practitioner</w:t>
      </w:r>
    </w:p>
    <w:p>
      <w:pPr>
        <w:spacing w:line="288" w:lineRule="auto"/>
      </w:pPr>
      <w:r>
        <w:rPr>
          <w:sz w:val="22"/>
        </w:rPr>
        <w:t>• The Complete Node.js Developer Course – Udemy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